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3940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020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Бобровой И</w:t>
      </w:r>
      <w:r>
        <w:rPr>
          <w:rFonts w:ascii="Times New Roman" w:eastAsia="Times New Roman" w:hAnsi="Times New Roman" w:cs="Times New Roman"/>
          <w:sz w:val="28"/>
          <w:szCs w:val="28"/>
        </w:rPr>
        <w:t>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«Нэви» к Феризба Евгению Борисовичу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оплате за содержание жилого помещения,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«Нэви» к Феризба Евгению Борисовичу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оплате за содержание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Феризба Евгения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УК «Нэви»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содержанию жилого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01.05.2020 г. по 30.09.2022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44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388,39 руб., пени в сумме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715,12 руб., судебные расходы по оплате государственной пошлины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672,00 руб., почтовые расходы в размере 37,50 руб., а также расходы за предоставление справки о сроках регистрации по месту жительства в размере 98,00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И.П. Кравцова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1rplc-17">
    <w:name w:val="cat-UserDefined grp-2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